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legendary British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table which King Arthur and his Knight sat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shield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learning a trade from a skilled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who served his lord as a mounted soldier with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poor farmer with low social statis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buys and sells goods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plague found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to opponents on horse back fight with 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a hereditary class with high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noble man acting as an attendant to a Knight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in a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country house with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agricultural laborer bound under the feudal system under his lord estate </w:t>
            </w:r>
          </w:p>
        </w:tc>
      </w:tr>
    </w:tbl>
    <w:p>
      <w:pPr>
        <w:pStyle w:val="WordBankMedium"/>
      </w:pPr>
      <w:r>
        <w:t xml:space="preserve">   Joust     </w:t>
      </w:r>
      <w:r>
        <w:t xml:space="preserve">   coats of arms    </w:t>
      </w:r>
      <w:r>
        <w:t xml:space="preserve">   apprentice    </w:t>
      </w:r>
      <w:r>
        <w:t xml:space="preserve">   noble    </w:t>
      </w:r>
      <w:r>
        <w:t xml:space="preserve">   peasant    </w:t>
      </w:r>
      <w:r>
        <w:t xml:space="preserve">   Castle    </w:t>
      </w:r>
      <w:r>
        <w:t xml:space="preserve">   Lord    </w:t>
      </w:r>
      <w:r>
        <w:t xml:space="preserve">   round table     </w:t>
      </w:r>
      <w:r>
        <w:t xml:space="preserve">   Merchant     </w:t>
      </w:r>
      <w:r>
        <w:t xml:space="preserve">   King Arthur    </w:t>
      </w:r>
      <w:r>
        <w:t xml:space="preserve">   Knight    </w:t>
      </w:r>
      <w:r>
        <w:t xml:space="preserve">   bubonic plague    </w:t>
      </w:r>
      <w:r>
        <w:t xml:space="preserve">   serf    </w:t>
      </w:r>
      <w:r>
        <w:t xml:space="preserve">   Manor    </w:t>
      </w:r>
      <w:r>
        <w:t xml:space="preserve">   squire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Evil</dc:title>
  <dcterms:created xsi:type="dcterms:W3CDTF">2021-10-11T12:20:39Z</dcterms:created>
  <dcterms:modified xsi:type="dcterms:W3CDTF">2021-10-11T12:20:39Z</dcterms:modified>
</cp:coreProperties>
</file>