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Oberon and Titania are fighting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surname of the character who plays Pyramus in the wedding evening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Snug plays___________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 masters meet to rehearse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Lysanders aunts house was the place where Lysander and _________ planned to run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Hermia loves____________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love with Demetrius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Flute plays_____________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Puck turns Bottoms head into that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Oberon puts love potion on____________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magical flower used is called "Love in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in love with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made the play for Hippolyta and______________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Hermia's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Demetrius loves _____________ at the start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Summer Night's Dream</dc:title>
  <dcterms:created xsi:type="dcterms:W3CDTF">2021-10-11T12:20:41Z</dcterms:created>
  <dcterms:modified xsi:type="dcterms:W3CDTF">2021-10-11T12:20:41Z</dcterms:modified>
</cp:coreProperties>
</file>