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Term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places a premium on being unbiased, unprejudiced, detached impersonal.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learning to think paradigm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profound change in the thoughs perceptions and values that form a particular vision of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Focused on primarily on attaining basic rights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rooted in the concept of scepticism - the questioning of the source of truthfulness and the reliability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is a society in which formal power over public decision and policy making is held by adult men.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considered to be Women's Liberation.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____________suggests the most critical event in current culture is the clash between the digital world and the written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norm is used to judge all other persons.  It is backed up by institutional and economic power; by institutional and individual violence.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thinking is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Term Study Guide</dc:title>
  <dcterms:created xsi:type="dcterms:W3CDTF">2021-10-11T12:21:07Z</dcterms:created>
  <dcterms:modified xsi:type="dcterms:W3CDTF">2021-10-11T12:21:07Z</dcterms:modified>
</cp:coreProperties>
</file>