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Term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form, shape,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lessening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Term Suffixes</dc:title>
  <dcterms:created xsi:type="dcterms:W3CDTF">2021-10-11T12:20:27Z</dcterms:created>
  <dcterms:modified xsi:type="dcterms:W3CDTF">2021-10-11T12:20:27Z</dcterms:modified>
</cp:coreProperties>
</file>