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Twentieth Century </w:t>
      </w:r>
    </w:p>
    <w:p>
      <w:pPr>
        <w:pStyle w:val="Questions"/>
      </w:pPr>
      <w:r>
        <w:t xml:space="preserve">1. YAMONTRRPECO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DESH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OHNUSIG YTSESL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VI-TEPSELLL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NCAHR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-A AMRFE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GEISCEOD MDOE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TADIRTLAOIN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TNVAIONVIE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STWROPA EMDRNO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Twentieth Century </dc:title>
  <dcterms:created xsi:type="dcterms:W3CDTF">2021-10-11T12:21:01Z</dcterms:created>
  <dcterms:modified xsi:type="dcterms:W3CDTF">2021-10-11T12:21:01Z</dcterms:modified>
</cp:coreProperties>
</file>