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Twentieth Century</w:t>
      </w:r>
    </w:p>
    <w:p>
      <w:pPr>
        <w:pStyle w:val="Questions"/>
      </w:pPr>
      <w:r>
        <w:t xml:space="preserve">1. HNRCA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PLSTI- EVLLE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-EAARMF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DHES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MOREYTCRNPAO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PWTOASR MDERON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NIEVAVOITN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GDEESCIO DMEO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SNHGIUO ELTSSY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ALDITNOIART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Twentieth Century</dc:title>
  <dcterms:created xsi:type="dcterms:W3CDTF">2021-10-11T12:21:03Z</dcterms:created>
  <dcterms:modified xsi:type="dcterms:W3CDTF">2021-10-11T12:21:03Z</dcterms:modified>
</cp:coreProperties>
</file>