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Gorgeous!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Roses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good in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 hugger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Probably in Vancouver or Winnipeg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"LET ME OUT OF HERE!"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make em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Nappin' in the 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Homework time at the Ranch!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"She doesn't even go 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"ya know what I mean?"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Hiding in her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Can't, I have to study!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Wing</dc:title>
  <dcterms:created xsi:type="dcterms:W3CDTF">2021-10-11T12:20:59Z</dcterms:created>
  <dcterms:modified xsi:type="dcterms:W3CDTF">2021-10-11T12:20:59Z</dcterms:modified>
</cp:coreProperties>
</file>