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atlantic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grilled sandwich made with corned beef, Swiss cheese, sauerkraut and Russian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crispy, squiggly pastry made by pouring batter through  funnel into hot fat then swirling it into strips.  It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salt-cured smoked salmon served on a bagel and cream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Greek-American sandwich made from rotisserie-roasted seasoned lamb served in the pocket of pita bread.  Sold at Greek lunch counters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Pennsylvania Dutch spiced apple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sandwich  of shaved slices of rib eye steak, onions, and served on a hard roll topped with Cheez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cured and smoked ham from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salad of apples, celery and mayo dressing.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Pennsylvania Dutch light puffy cake made without yeast or egg yolk, and leavened with beaten 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cream cheese cake with graham cracker crust, and sometimes topped with fresh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tomatoe prized for their sweetness and tartness.  They are commonly grown in Southern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industry in Maryland.  They are sold in both their hard and soft-shell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pan pudding boneless pork simmered with cornmeal or buckwheat flour and flavored with sage.The pudding is chilled, sliced, and pan-fried until golden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traditional holiday Jewish egg enriched white yeast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food product made of the liver of a duck or goose.  It is sold whole or ground up into a pate as a side dish.</w:t>
            </w:r>
          </w:p>
        </w:tc>
      </w:tr>
    </w:tbl>
    <w:p>
      <w:pPr>
        <w:pStyle w:val="WordBankLarge"/>
      </w:pPr>
      <w:r>
        <w:t xml:space="preserve">   Angel Food Cake    </w:t>
      </w:r>
      <w:r>
        <w:t xml:space="preserve">   Apple Butter    </w:t>
      </w:r>
      <w:r>
        <w:t xml:space="preserve">   Beefsteak Tomato    </w:t>
      </w:r>
      <w:r>
        <w:t xml:space="preserve">   Blue Crab    </w:t>
      </w:r>
      <w:r>
        <w:t xml:space="preserve">   Borscht    </w:t>
      </w:r>
      <w:r>
        <w:t xml:space="preserve">   Challah    </w:t>
      </w:r>
      <w:r>
        <w:t xml:space="preserve">   Chicken Pot Pie    </w:t>
      </w:r>
      <w:r>
        <w:t xml:space="preserve">   Foie Gras    </w:t>
      </w:r>
      <w:r>
        <w:t xml:space="preserve">   Funnel Cake    </w:t>
      </w:r>
      <w:r>
        <w:t xml:space="preserve">   Gyro    </w:t>
      </w:r>
      <w:r>
        <w:t xml:space="preserve">   Latke    </w:t>
      </w:r>
      <w:r>
        <w:t xml:space="preserve">   Lox    </w:t>
      </w:r>
      <w:r>
        <w:t xml:space="preserve">   New York Cheesecake    </w:t>
      </w:r>
      <w:r>
        <w:t xml:space="preserve">   Philly Cheese Steak    </w:t>
      </w:r>
      <w:r>
        <w:t xml:space="preserve">   Scrapple    </w:t>
      </w:r>
      <w:r>
        <w:t xml:space="preserve">   Shoofly Pie    </w:t>
      </w:r>
      <w:r>
        <w:t xml:space="preserve">   Smithfield Ham    </w:t>
      </w:r>
      <w:r>
        <w:t xml:space="preserve">   Waldorf Salad     </w:t>
      </w:r>
      <w:r>
        <w:t xml:space="preserve">   Reuben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atlantic key terms</dc:title>
  <dcterms:created xsi:type="dcterms:W3CDTF">2021-10-11T12:21:55Z</dcterms:created>
  <dcterms:modified xsi:type="dcterms:W3CDTF">2021-10-11T12:21:55Z</dcterms:modified>
</cp:coreProperties>
</file>