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 summer nights dream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gave Lysander the love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loves Lysander?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was the group called that played at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married Demetrius?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sent puck to go get the love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fell in love with Nick bottom?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loves Demetrius?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queen of the fairies?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married Hermia?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girl Lysander and Demetrius fell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Who is the king of the fairies?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got their head turned into a donkey?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summer nights dream Cross word</dc:title>
  <dcterms:created xsi:type="dcterms:W3CDTF">2021-10-11T12:20:20Z</dcterms:created>
  <dcterms:modified xsi:type="dcterms:W3CDTF">2021-10-11T12:20:20Z</dcterms:modified>
</cp:coreProperties>
</file>