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 week DevOps Quiz - SME Session &amp; Pathway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Integrating security as an integral part of the DevOps methodology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linear workflow moving from build to test to release.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reliability of a system or component, calculated by averaging the time between system failures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well used Continuous Integration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Introducing automated testing into the SDLC from inception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Lightweight, stand-alone, executable package of a piece of software that includes everything needed to run it: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Programming style which has 3 activities tightly interwoven: coding, testing and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Open-source container-orchestration system for automating deployment, scaling and management of containerized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 to record the changes to a repository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DevOps 2.0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programmable infrastructure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strategy in which you try something, it fails, feedback is delivered quickly, you adapt accordingly, and try again.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week DevOps Quiz - SME Session &amp; Pathway</dc:title>
  <dcterms:created xsi:type="dcterms:W3CDTF">2021-10-11T12:20:45Z</dcterms:created>
  <dcterms:modified xsi:type="dcterms:W3CDTF">2021-10-11T12:20:45Z</dcterms:modified>
</cp:coreProperties>
</file>