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Midas</w:t>
      </w:r>
    </w:p>
    <w:p>
      <w:pPr>
        <w:pStyle w:val="Questions"/>
      </w:pPr>
      <w:r>
        <w:t xml:space="preserve">1. DIMAS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OYLYTOHMG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IKNG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SUSNIEL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CHBACSU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CUOHT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GDEER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CFIERUML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POERW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ELWHTA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OGSD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NAVI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RAPYIGH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LALOPO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Midas    </w:t>
      </w:r>
      <w:r>
        <w:t xml:space="preserve">   Mythology    </w:t>
      </w:r>
      <w:r>
        <w:t xml:space="preserve">   King    </w:t>
      </w:r>
      <w:r>
        <w:t xml:space="preserve">   Silenus    </w:t>
      </w:r>
      <w:r>
        <w:t xml:space="preserve">   Bacchus    </w:t>
      </w:r>
      <w:r>
        <w:t xml:space="preserve">   Gold    </w:t>
      </w:r>
      <w:r>
        <w:t xml:space="preserve">   Touch    </w:t>
      </w:r>
      <w:r>
        <w:t xml:space="preserve">   Greed    </w:t>
      </w:r>
      <w:r>
        <w:t xml:space="preserve">   Merciful    </w:t>
      </w:r>
      <w:r>
        <w:t xml:space="preserve">   Power    </w:t>
      </w:r>
      <w:r>
        <w:t xml:space="preserve">   Wealth    </w:t>
      </w:r>
      <w:r>
        <w:t xml:space="preserve">   Gods    </w:t>
      </w:r>
      <w:r>
        <w:t xml:space="preserve">   Pan    </w:t>
      </w:r>
      <w:r>
        <w:t xml:space="preserve">   Vain    </w:t>
      </w:r>
      <w:r>
        <w:t xml:space="preserve">   Phrygia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Midas</dc:title>
  <dcterms:created xsi:type="dcterms:W3CDTF">2021-10-11T12:21:38Z</dcterms:created>
  <dcterms:modified xsi:type="dcterms:W3CDTF">2021-10-11T12:21:38Z</dcterms:modified>
</cp:coreProperties>
</file>