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Mid-cycle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très    </w:t>
      </w:r>
      <w:r>
        <w:t xml:space="preserve">   je ne regarde jamais    </w:t>
      </w:r>
      <w:r>
        <w:t xml:space="preserve">   je ne rate jamais    </w:t>
      </w:r>
      <w:r>
        <w:t xml:space="preserve">   je suis fan de    </w:t>
      </w:r>
      <w:r>
        <w:t xml:space="preserve">   j'adore    </w:t>
      </w:r>
      <w:r>
        <w:t xml:space="preserve">   mon acteur préféré    </w:t>
      </w:r>
      <w:r>
        <w:t xml:space="preserve">   c'est    </w:t>
      </w:r>
      <w:r>
        <w:t xml:space="preserve">   nul    </w:t>
      </w:r>
      <w:r>
        <w:t xml:space="preserve">   le émissions musicales    </w:t>
      </w:r>
      <w:r>
        <w:t xml:space="preserve">   un manga    </w:t>
      </w:r>
      <w:r>
        <w:t xml:space="preserve">   j'envoie des emails    </w:t>
      </w:r>
      <w:r>
        <w:t xml:space="preserve">   j'ai joué à des jeux    </w:t>
      </w:r>
      <w:r>
        <w:t xml:space="preserve">   les films d'arts martiaux    </w:t>
      </w:r>
      <w:r>
        <w:t xml:space="preserve">   barbant    </w:t>
      </w:r>
      <w:r>
        <w:t xml:space="preserve">   un livre d'épouvant    </w:t>
      </w:r>
      <w:r>
        <w:t xml:space="preserve">   un roman d'amour    </w:t>
      </w:r>
      <w:r>
        <w:t xml:space="preserve">   j'ai écouté la radio    </w:t>
      </w:r>
      <w:r>
        <w:t xml:space="preserve">   je fais des achats    </w:t>
      </w:r>
      <w:r>
        <w:t xml:space="preserve">   les dessins animés    </w:t>
      </w:r>
      <w:r>
        <w:t xml:space="preserve">   j'ai tchatté sur Whatsapp    </w:t>
      </w:r>
      <w:r>
        <w:t xml:space="preserve">   je lis    </w:t>
      </w:r>
      <w:r>
        <w:t xml:space="preserve">   aussi    </w:t>
      </w:r>
      <w:r>
        <w:t xml:space="preserve">   mais    </w:t>
      </w:r>
      <w:r>
        <w:t xml:space="preserve">   les films d'horreur    </w:t>
      </w:r>
      <w:r>
        <w:t xml:space="preserve">   un livre fantastique    </w:t>
      </w:r>
      <w:r>
        <w:t xml:space="preserve">   les films d'amour    </w:t>
      </w:r>
      <w:r>
        <w:t xml:space="preserve">   effrayant    </w:t>
      </w:r>
      <w:r>
        <w:t xml:space="preserve">   les infos    </w:t>
      </w:r>
      <w:r>
        <w:t xml:space="preserve">   je regarde    </w:t>
      </w:r>
      <w:r>
        <w:t xml:space="preserve">   j'ai discuté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Mid-cycle test 1</dc:title>
  <dcterms:created xsi:type="dcterms:W3CDTF">2021-10-11T12:21:21Z</dcterms:created>
  <dcterms:modified xsi:type="dcterms:W3CDTF">2021-10-11T12:21:21Z</dcterms:modified>
</cp:coreProperties>
</file>