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Middle Age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economic system in which lessor lords received lands from nobles in exchange for service and loyalty.</w:t>
            </w:r>
            <w:r>
              <w:rPr>
                <w:b w:val="true"/>
                <w:bCs w:val="true"/>
              </w:rPr>
            </w:r>
          </w:p>
        </w:tc>
        <w:tc>
          <w:p>
            <w:pPr>
              <w:pStyle w:val="Questions"/>
            </w:pPr>
            <w:r>
              <w:rPr>
                <w:b w:val="true"/>
                <w:bCs w:val="true"/>
              </w:rPr>
              <w:t xml:space="preserve">A. </w:t>
            </w:r>
            <w:r>
              <w:t xml:space="preserve">Duke</w:t>
            </w:r>
          </w:p>
        </w:tc>
      </w:tr>
      <w:tr>
        <w:tc>
          <w:p>
            <w:pPr>
              <w:pStyle w:val="Questions"/>
            </w:pPr>
            <w:r>
              <w:rPr>
                <w:b w:val="true"/>
                <w:bCs w:val="true"/>
              </w:rPr>
              <w:t xml:space="preserve">2. </w:t>
            </w:r>
            <w:r>
              <w:t xml:space="preserve">A person who rules over a kingdom or empire.</w:t>
            </w:r>
            <w:r>
              <w:rPr>
                <w:b w:val="true"/>
                <w:bCs w:val="true"/>
              </w:rPr>
            </w:r>
          </w:p>
        </w:tc>
        <w:tc>
          <w:p>
            <w:pPr>
              <w:pStyle w:val="Questions"/>
            </w:pPr>
            <w:r>
              <w:rPr>
                <w:b w:val="true"/>
                <w:bCs w:val="true"/>
              </w:rPr>
              <w:t xml:space="preserve">B. </w:t>
            </w:r>
            <w:r>
              <w:t xml:space="preserve">Peasants </w:t>
            </w:r>
          </w:p>
        </w:tc>
      </w:tr>
      <w:tr>
        <w:tc>
          <w:p>
            <w:pPr>
              <w:pStyle w:val="Questions"/>
            </w:pPr>
            <w:r>
              <w:rPr>
                <w:b w:val="true"/>
                <w:bCs w:val="true"/>
              </w:rPr>
              <w:t xml:space="preserve">3. </w:t>
            </w:r>
            <w:r>
              <w:t xml:space="preserve">A large estate, ruled by a lord, which usually has a farm and village.</w:t>
            </w:r>
            <w:r>
              <w:rPr>
                <w:b w:val="true"/>
                <w:bCs w:val="true"/>
              </w:rPr>
            </w:r>
          </w:p>
        </w:tc>
        <w:tc>
          <w:p>
            <w:pPr>
              <w:pStyle w:val="Questions"/>
            </w:pPr>
            <w:r>
              <w:rPr>
                <w:b w:val="true"/>
                <w:bCs w:val="true"/>
              </w:rPr>
              <w:t xml:space="preserve">C. </w:t>
            </w:r>
            <w:r>
              <w:t xml:space="preserve">Apprentice </w:t>
            </w:r>
          </w:p>
        </w:tc>
      </w:tr>
      <w:tr>
        <w:tc>
          <w:p>
            <w:pPr>
              <w:pStyle w:val="Questions"/>
            </w:pPr>
            <w:r>
              <w:rPr>
                <w:b w:val="true"/>
                <w:bCs w:val="true"/>
              </w:rPr>
              <w:t xml:space="preserve">4. </w:t>
            </w:r>
            <w:r>
              <w:t xml:space="preserve">An estate granted to a vassal from a lord in exchange for service and loyalty.</w:t>
            </w:r>
            <w:r>
              <w:rPr>
                <w:b w:val="true"/>
                <w:bCs w:val="true"/>
              </w:rPr>
            </w:r>
          </w:p>
        </w:tc>
        <w:tc>
          <w:p>
            <w:pPr>
              <w:pStyle w:val="Questions"/>
            </w:pPr>
            <w:r>
              <w:rPr>
                <w:b w:val="true"/>
                <w:bCs w:val="true"/>
              </w:rPr>
              <w:t xml:space="preserve">D. </w:t>
            </w:r>
            <w:r>
              <w:t xml:space="preserve">Chainmail</w:t>
            </w:r>
          </w:p>
        </w:tc>
      </w:tr>
      <w:tr>
        <w:tc>
          <w:p>
            <w:pPr>
              <w:pStyle w:val="Questions"/>
            </w:pPr>
            <w:r>
              <w:rPr>
                <w:b w:val="true"/>
                <w:bCs w:val="true"/>
              </w:rPr>
              <w:t xml:space="preserve">5. </w:t>
            </w:r>
            <w:r>
              <w:t xml:space="preserve">A high ranking person by birth or title.</w:t>
            </w:r>
            <w:r>
              <w:rPr>
                <w:b w:val="true"/>
                <w:bCs w:val="true"/>
              </w:rPr>
            </w:r>
          </w:p>
        </w:tc>
        <w:tc>
          <w:p>
            <w:pPr>
              <w:pStyle w:val="Questions"/>
            </w:pPr>
            <w:r>
              <w:rPr>
                <w:b w:val="true"/>
                <w:bCs w:val="true"/>
              </w:rPr>
              <w:t xml:space="preserve">E. </w:t>
            </w:r>
            <w:r>
              <w:t xml:space="preserve">Manoralism </w:t>
            </w:r>
          </w:p>
        </w:tc>
      </w:tr>
      <w:tr>
        <w:tc>
          <w:p>
            <w:pPr>
              <w:pStyle w:val="Questions"/>
            </w:pPr>
            <w:r>
              <w:rPr>
                <w:b w:val="true"/>
                <w:bCs w:val="true"/>
              </w:rPr>
              <w:t xml:space="preserve">6. </w:t>
            </w:r>
            <w:r>
              <w:t xml:space="preserve">A nobleman of high rank (various countries).</w:t>
            </w:r>
            <w:r>
              <w:rPr>
                <w:b w:val="true"/>
                <w:bCs w:val="true"/>
              </w:rPr>
            </w:r>
          </w:p>
        </w:tc>
        <w:tc>
          <w:p>
            <w:pPr>
              <w:pStyle w:val="Questions"/>
            </w:pPr>
            <w:r>
              <w:rPr>
                <w:b w:val="true"/>
                <w:bCs w:val="true"/>
              </w:rPr>
              <w:t xml:space="preserve">F. </w:t>
            </w:r>
            <w:r>
              <w:t xml:space="preserve">Otto 1st </w:t>
            </w:r>
          </w:p>
        </w:tc>
      </w:tr>
      <w:tr>
        <w:tc>
          <w:p>
            <w:pPr>
              <w:pStyle w:val="Questions"/>
            </w:pPr>
            <w:r>
              <w:rPr>
                <w:b w:val="true"/>
                <w:bCs w:val="true"/>
              </w:rPr>
              <w:t xml:space="preserve">7. </w:t>
            </w:r>
            <w:r>
              <w:t xml:space="preserve">A noble who controlled all activity on their manor.</w:t>
            </w:r>
            <w:r>
              <w:rPr>
                <w:b w:val="true"/>
                <w:bCs w:val="true"/>
              </w:rPr>
            </w:r>
          </w:p>
        </w:tc>
        <w:tc>
          <w:p>
            <w:pPr>
              <w:pStyle w:val="Questions"/>
            </w:pPr>
            <w:r>
              <w:rPr>
                <w:b w:val="true"/>
                <w:bCs w:val="true"/>
              </w:rPr>
              <w:t xml:space="preserve">G. </w:t>
            </w:r>
            <w:r>
              <w:t xml:space="preserve">Feudalism</w:t>
            </w:r>
          </w:p>
        </w:tc>
      </w:tr>
      <w:tr>
        <w:tc>
          <w:p>
            <w:pPr>
              <w:pStyle w:val="Questions"/>
            </w:pPr>
            <w:r>
              <w:rPr>
                <w:b w:val="true"/>
                <w:bCs w:val="true"/>
              </w:rPr>
              <w:t xml:space="preserve">8. </w:t>
            </w:r>
            <w:r>
              <w:t xml:space="preserve">A medieval soldier trained to the arms of chivalry.</w:t>
            </w:r>
            <w:r>
              <w:rPr>
                <w:b w:val="true"/>
                <w:bCs w:val="true"/>
              </w:rPr>
            </w:r>
          </w:p>
        </w:tc>
        <w:tc>
          <w:p>
            <w:pPr>
              <w:pStyle w:val="Questions"/>
            </w:pPr>
            <w:r>
              <w:rPr>
                <w:b w:val="true"/>
                <w:bCs w:val="true"/>
              </w:rPr>
              <w:t xml:space="preserve">H. </w:t>
            </w:r>
            <w:r>
              <w:t xml:space="preserve">Achen</w:t>
            </w:r>
          </w:p>
        </w:tc>
      </w:tr>
      <w:tr>
        <w:tc>
          <w:p>
            <w:pPr>
              <w:pStyle w:val="Questions"/>
            </w:pPr>
            <w:r>
              <w:rPr>
                <w:b w:val="true"/>
                <w:bCs w:val="true"/>
              </w:rPr>
              <w:t xml:space="preserve">9. </w:t>
            </w:r>
            <w:r>
              <w:t xml:space="preserve">People who lived in villages and worked the land.</w:t>
            </w:r>
            <w:r>
              <w:rPr>
                <w:b w:val="true"/>
                <w:bCs w:val="true"/>
              </w:rPr>
            </w:r>
          </w:p>
        </w:tc>
        <w:tc>
          <w:p>
            <w:pPr>
              <w:pStyle w:val="Questions"/>
            </w:pPr>
            <w:r>
              <w:rPr>
                <w:b w:val="true"/>
                <w:bCs w:val="true"/>
              </w:rPr>
              <w:t xml:space="preserve">I. </w:t>
            </w:r>
            <w:r>
              <w:t xml:space="preserve">King Clovis</w:t>
            </w:r>
          </w:p>
        </w:tc>
      </w:tr>
      <w:tr>
        <w:tc>
          <w:p>
            <w:pPr>
              <w:pStyle w:val="Questions"/>
            </w:pPr>
            <w:r>
              <w:rPr>
                <w:b w:val="true"/>
                <w:bCs w:val="true"/>
              </w:rPr>
              <w:t xml:space="preserve">10. </w:t>
            </w:r>
            <w:r>
              <w:t xml:space="preserve">Peasants who worked a lord's land in exchange for protection.</w:t>
            </w:r>
            <w:r>
              <w:rPr>
                <w:b w:val="true"/>
                <w:bCs w:val="true"/>
              </w:rPr>
            </w:r>
          </w:p>
        </w:tc>
        <w:tc>
          <w:p>
            <w:pPr>
              <w:pStyle w:val="Questions"/>
            </w:pPr>
            <w:r>
              <w:rPr>
                <w:b w:val="true"/>
                <w:bCs w:val="true"/>
              </w:rPr>
              <w:t xml:space="preserve">J. </w:t>
            </w:r>
            <w:r>
              <w:t xml:space="preserve">Knight </w:t>
            </w:r>
          </w:p>
        </w:tc>
      </w:tr>
      <w:tr>
        <w:tc>
          <w:p>
            <w:pPr>
              <w:pStyle w:val="Questions"/>
            </w:pPr>
            <w:r>
              <w:rPr>
                <w:b w:val="true"/>
                <w:bCs w:val="true"/>
              </w:rPr>
              <w:t xml:space="preserve">11. </w:t>
            </w:r>
            <w:r>
              <w:t xml:space="preserve">An early Frankish king who converted Franks to Christianity in 496.</w:t>
            </w:r>
            <w:r>
              <w:rPr>
                <w:b w:val="true"/>
                <w:bCs w:val="true"/>
              </w:rPr>
            </w:r>
          </w:p>
        </w:tc>
        <w:tc>
          <w:p>
            <w:pPr>
              <w:pStyle w:val="Questions"/>
            </w:pPr>
            <w:r>
              <w:rPr>
                <w:b w:val="true"/>
                <w:bCs w:val="true"/>
              </w:rPr>
              <w:t xml:space="preserve">K. </w:t>
            </w:r>
            <w:r>
              <w:t xml:space="preserve">Vassal</w:t>
            </w:r>
          </w:p>
        </w:tc>
      </w:tr>
      <w:tr>
        <w:tc>
          <w:p>
            <w:pPr>
              <w:pStyle w:val="Questions"/>
            </w:pPr>
            <w:r>
              <w:rPr>
                <w:b w:val="true"/>
                <w:bCs w:val="true"/>
              </w:rPr>
              <w:t xml:space="preserve">12. </w:t>
            </w:r>
            <w:r>
              <w:t xml:space="preserve"> He was responsible for defeating the Muslims in battle of Tours in 732. He was also Charlemagne's grandfather.</w:t>
            </w:r>
            <w:r>
              <w:rPr>
                <w:b w:val="true"/>
                <w:bCs w:val="true"/>
              </w:rPr>
            </w:r>
          </w:p>
        </w:tc>
        <w:tc>
          <w:p>
            <w:pPr>
              <w:pStyle w:val="Questions"/>
            </w:pPr>
            <w:r>
              <w:rPr>
                <w:b w:val="true"/>
                <w:bCs w:val="true"/>
              </w:rPr>
              <w:t xml:space="preserve">L. </w:t>
            </w:r>
            <w:r>
              <w:t xml:space="preserve">Squire</w:t>
            </w:r>
          </w:p>
        </w:tc>
      </w:tr>
      <w:tr>
        <w:tc>
          <w:p>
            <w:pPr>
              <w:pStyle w:val="Questions"/>
            </w:pPr>
            <w:r>
              <w:rPr>
                <w:b w:val="true"/>
                <w:bCs w:val="true"/>
              </w:rPr>
              <w:t xml:space="preserve">13. </w:t>
            </w:r>
            <w:r>
              <w:t xml:space="preserve">He Charlemagne's father and was also king. The Pope asked him for help against the Lombards who were invading. Shortly after, he gave the Pope land known as the Papal States.</w:t>
            </w:r>
            <w:r>
              <w:rPr>
                <w:b w:val="true"/>
                <w:bCs w:val="true"/>
              </w:rPr>
            </w:r>
          </w:p>
        </w:tc>
        <w:tc>
          <w:p>
            <w:pPr>
              <w:pStyle w:val="Questions"/>
            </w:pPr>
            <w:r>
              <w:rPr>
                <w:b w:val="true"/>
                <w:bCs w:val="true"/>
              </w:rPr>
              <w:t xml:space="preserve">M. </w:t>
            </w:r>
            <w:r>
              <w:t xml:space="preserve">Noble</w:t>
            </w:r>
          </w:p>
        </w:tc>
      </w:tr>
      <w:tr>
        <w:tc>
          <w:p>
            <w:pPr>
              <w:pStyle w:val="Questions"/>
            </w:pPr>
            <w:r>
              <w:rPr>
                <w:b w:val="true"/>
                <w:bCs w:val="true"/>
              </w:rPr>
              <w:t xml:space="preserve">14. </w:t>
            </w:r>
            <w:r>
              <w:t xml:space="preserve">A Frankish king who was crowned emperor of the Holy Roman Empire by Pope Leo III (AD 800).</w:t>
            </w:r>
            <w:r>
              <w:rPr>
                <w:b w:val="true"/>
                <w:bCs w:val="true"/>
              </w:rPr>
            </w:r>
          </w:p>
        </w:tc>
        <w:tc>
          <w:p>
            <w:pPr>
              <w:pStyle w:val="Questions"/>
            </w:pPr>
            <w:r>
              <w:rPr>
                <w:b w:val="true"/>
                <w:bCs w:val="true"/>
              </w:rPr>
              <w:t xml:space="preserve">N. </w:t>
            </w:r>
            <w:r>
              <w:t xml:space="preserve">Serf</w:t>
            </w:r>
          </w:p>
        </w:tc>
      </w:tr>
      <w:tr>
        <w:tc>
          <w:p>
            <w:pPr>
              <w:pStyle w:val="Questions"/>
            </w:pPr>
            <w:r>
              <w:rPr>
                <w:b w:val="true"/>
                <w:bCs w:val="true"/>
              </w:rPr>
              <w:t xml:space="preserve">15. </w:t>
            </w:r>
            <w:r>
              <w:t xml:space="preserve">The capital of Charlemagne's empire.</w:t>
            </w:r>
            <w:r>
              <w:rPr>
                <w:b w:val="true"/>
                <w:bCs w:val="true"/>
              </w:rPr>
            </w:r>
          </w:p>
        </w:tc>
        <w:tc>
          <w:p>
            <w:pPr>
              <w:pStyle w:val="Questions"/>
            </w:pPr>
            <w:r>
              <w:rPr>
                <w:b w:val="true"/>
                <w:bCs w:val="true"/>
              </w:rPr>
              <w:t xml:space="preserve">O. </w:t>
            </w:r>
            <w:r>
              <w:t xml:space="preserve">Fief</w:t>
            </w:r>
          </w:p>
        </w:tc>
      </w:tr>
      <w:tr>
        <w:tc>
          <w:p>
            <w:pPr>
              <w:pStyle w:val="Questions"/>
            </w:pPr>
            <w:r>
              <w:rPr>
                <w:b w:val="true"/>
                <w:bCs w:val="true"/>
              </w:rPr>
              <w:t xml:space="preserve">16. </w:t>
            </w:r>
            <w:r>
              <w:t xml:space="preserve">he formed a close alliance with the Church and got help from the clergy. He used his power to defeat German princes. He also Invaded Italy on the Pope's behalf and was crowned emperor as a reward from the Pope.</w:t>
            </w:r>
            <w:r>
              <w:rPr>
                <w:b w:val="true"/>
                <w:bCs w:val="true"/>
              </w:rPr>
            </w:r>
          </w:p>
        </w:tc>
        <w:tc>
          <w:p>
            <w:pPr>
              <w:pStyle w:val="Questions"/>
            </w:pPr>
            <w:r>
              <w:rPr>
                <w:b w:val="true"/>
                <w:bCs w:val="true"/>
              </w:rPr>
              <w:t xml:space="preserve">P. </w:t>
            </w:r>
            <w:r>
              <w:t xml:space="preserve">Page</w:t>
            </w:r>
          </w:p>
        </w:tc>
      </w:tr>
      <w:tr>
        <w:tc>
          <w:p>
            <w:pPr>
              <w:pStyle w:val="Questions"/>
            </w:pPr>
            <w:r>
              <w:rPr>
                <w:b w:val="true"/>
                <w:bCs w:val="true"/>
              </w:rPr>
              <w:t xml:space="preserve">17. </w:t>
            </w:r>
            <w:r>
              <w:t xml:space="preserve">The treaty that split Charlemagne's empire into 3 parts. It was split among his grandsons, Charles the Bald, Lothair, and Louis the German. </w:t>
            </w:r>
            <w:r>
              <w:rPr>
                <w:b w:val="true"/>
                <w:bCs w:val="true"/>
              </w:rPr>
            </w:r>
          </w:p>
        </w:tc>
        <w:tc>
          <w:p>
            <w:pPr>
              <w:pStyle w:val="Questions"/>
            </w:pPr>
            <w:r>
              <w:rPr>
                <w:b w:val="true"/>
                <w:bCs w:val="true"/>
              </w:rPr>
              <w:t xml:space="preserve">Q. </w:t>
            </w:r>
            <w:r>
              <w:t xml:space="preserve">Heraldry</w:t>
            </w:r>
          </w:p>
        </w:tc>
      </w:tr>
      <w:tr>
        <w:tc>
          <w:p>
            <w:pPr>
              <w:pStyle w:val="Questions"/>
            </w:pPr>
            <w:r>
              <w:rPr>
                <w:b w:val="true"/>
                <w:bCs w:val="true"/>
              </w:rPr>
              <w:t xml:space="preserve">18. </w:t>
            </w:r>
            <w:r>
              <w:t xml:space="preserve">Flexible metal mesh that goes under the body armor.</w:t>
            </w:r>
            <w:r>
              <w:rPr>
                <w:b w:val="true"/>
                <w:bCs w:val="true"/>
              </w:rPr>
            </w:r>
          </w:p>
        </w:tc>
        <w:tc>
          <w:p>
            <w:pPr>
              <w:pStyle w:val="Questions"/>
            </w:pPr>
            <w:r>
              <w:rPr>
                <w:b w:val="true"/>
                <w:bCs w:val="true"/>
              </w:rPr>
              <w:t xml:space="preserve">R. </w:t>
            </w:r>
            <w:r>
              <w:t xml:space="preserve">Charles Martel</w:t>
            </w:r>
          </w:p>
        </w:tc>
      </w:tr>
      <w:tr>
        <w:tc>
          <w:p>
            <w:pPr>
              <w:pStyle w:val="Questions"/>
            </w:pPr>
            <w:r>
              <w:rPr>
                <w:b w:val="true"/>
                <w:bCs w:val="true"/>
              </w:rPr>
              <w:t xml:space="preserve">19. </w:t>
            </w:r>
            <w:r>
              <w:t xml:space="preserve">Code of knighthood which came to be known as gentlemanly conduct.</w:t>
            </w:r>
            <w:r>
              <w:rPr>
                <w:b w:val="true"/>
                <w:bCs w:val="true"/>
              </w:rPr>
            </w:r>
          </w:p>
        </w:tc>
        <w:tc>
          <w:p>
            <w:pPr>
              <w:pStyle w:val="Questions"/>
            </w:pPr>
            <w:r>
              <w:rPr>
                <w:b w:val="true"/>
                <w:bCs w:val="true"/>
              </w:rPr>
              <w:t xml:space="preserve">S. </w:t>
            </w:r>
            <w:r>
              <w:t xml:space="preserve">Lord</w:t>
            </w:r>
          </w:p>
        </w:tc>
      </w:tr>
      <w:tr>
        <w:tc>
          <w:p>
            <w:pPr>
              <w:pStyle w:val="Questions"/>
            </w:pPr>
            <w:r>
              <w:rPr>
                <w:b w:val="true"/>
                <w:bCs w:val="true"/>
              </w:rPr>
              <w:t xml:space="preserve">20. </w:t>
            </w:r>
            <w:r>
              <w:t xml:space="preserve">A self sufficient economic system in which land owned by a lord is worked on by a serf.</w:t>
            </w:r>
            <w:r>
              <w:rPr>
                <w:b w:val="true"/>
                <w:bCs w:val="true"/>
              </w:rPr>
            </w:r>
          </w:p>
        </w:tc>
        <w:tc>
          <w:p>
            <w:pPr>
              <w:pStyle w:val="Questions"/>
            </w:pPr>
            <w:r>
              <w:rPr>
                <w:b w:val="true"/>
                <w:bCs w:val="true"/>
              </w:rPr>
              <w:t xml:space="preserve">T. </w:t>
            </w:r>
            <w:r>
              <w:t xml:space="preserve">Manor</w:t>
            </w:r>
          </w:p>
        </w:tc>
      </w:tr>
      <w:tr>
        <w:tc>
          <w:p>
            <w:pPr>
              <w:pStyle w:val="Questions"/>
            </w:pPr>
            <w:r>
              <w:rPr>
                <w:b w:val="true"/>
                <w:bCs w:val="true"/>
              </w:rPr>
              <w:t xml:space="preserve">21. </w:t>
            </w:r>
            <w:r>
              <w:t xml:space="preserve">The use of symbols or emblems which were often worn on shields cloaks and cloth.</w:t>
            </w:r>
            <w:r>
              <w:rPr>
                <w:b w:val="true"/>
                <w:bCs w:val="true"/>
              </w:rPr>
            </w:r>
          </w:p>
        </w:tc>
        <w:tc>
          <w:p>
            <w:pPr>
              <w:pStyle w:val="Questions"/>
            </w:pPr>
            <w:r>
              <w:rPr>
                <w:b w:val="true"/>
                <w:bCs w:val="true"/>
              </w:rPr>
              <w:t xml:space="preserve">U. </w:t>
            </w:r>
            <w:r>
              <w:t xml:space="preserve">Charlemagne</w:t>
            </w:r>
          </w:p>
        </w:tc>
      </w:tr>
      <w:tr>
        <w:tc>
          <w:p>
            <w:pPr>
              <w:pStyle w:val="Questions"/>
            </w:pPr>
            <w:r>
              <w:rPr>
                <w:b w:val="true"/>
                <w:bCs w:val="true"/>
              </w:rPr>
              <w:t xml:space="preserve">22. </w:t>
            </w:r>
            <w:r>
              <w:t xml:space="preserve">The personal symbol for a knight which was shown on banners and shields. </w:t>
            </w:r>
            <w:r>
              <w:rPr>
                <w:b w:val="true"/>
                <w:bCs w:val="true"/>
              </w:rPr>
            </w:r>
          </w:p>
        </w:tc>
        <w:tc>
          <w:p>
            <w:pPr>
              <w:pStyle w:val="Questions"/>
            </w:pPr>
            <w:r>
              <w:rPr>
                <w:b w:val="true"/>
                <w:bCs w:val="true"/>
              </w:rPr>
              <w:t xml:space="preserve">V. </w:t>
            </w:r>
            <w:r>
              <w:t xml:space="preserve">Treaty of Verdun</w:t>
            </w:r>
          </w:p>
        </w:tc>
      </w:tr>
      <w:tr>
        <w:tc>
          <w:p>
            <w:pPr>
              <w:pStyle w:val="Questions"/>
            </w:pPr>
            <w:r>
              <w:rPr>
                <w:b w:val="true"/>
                <w:bCs w:val="true"/>
              </w:rPr>
              <w:t xml:space="preserve">23. </w:t>
            </w:r>
            <w:r>
              <w:t xml:space="preserve">1st step in becoming a knight, (learned to read, write, dance).</w:t>
            </w:r>
            <w:r>
              <w:rPr>
                <w:b w:val="true"/>
                <w:bCs w:val="true"/>
              </w:rPr>
            </w:r>
          </w:p>
        </w:tc>
        <w:tc>
          <w:p>
            <w:pPr>
              <w:pStyle w:val="Questions"/>
            </w:pPr>
            <w:r>
              <w:rPr>
                <w:b w:val="true"/>
                <w:bCs w:val="true"/>
              </w:rPr>
              <w:t xml:space="preserve">W. </w:t>
            </w:r>
            <w:r>
              <w:t xml:space="preserve">Code of Chivalry </w:t>
            </w:r>
          </w:p>
        </w:tc>
      </w:tr>
      <w:tr>
        <w:tc>
          <w:p>
            <w:pPr>
              <w:pStyle w:val="Questions"/>
            </w:pPr>
            <w:r>
              <w:rPr>
                <w:b w:val="true"/>
                <w:bCs w:val="true"/>
              </w:rPr>
              <w:t xml:space="preserve">24. </w:t>
            </w:r>
            <w:r>
              <w:t xml:space="preserve">2nd stage in becoming a knight, was a knights assistant. They learned to care for horses, train with weapons, and clean the knights armor.</w:t>
            </w:r>
            <w:r>
              <w:rPr>
                <w:b w:val="true"/>
                <w:bCs w:val="true"/>
              </w:rPr>
            </w:r>
          </w:p>
        </w:tc>
        <w:tc>
          <w:p>
            <w:pPr>
              <w:pStyle w:val="Questions"/>
            </w:pPr>
            <w:r>
              <w:rPr>
                <w:b w:val="true"/>
                <w:bCs w:val="true"/>
              </w:rPr>
              <w:t xml:space="preserve">X. </w:t>
            </w:r>
            <w:r>
              <w:t xml:space="preserve">Coat of Arms</w:t>
            </w:r>
          </w:p>
        </w:tc>
      </w:tr>
      <w:tr>
        <w:tc>
          <w:p>
            <w:pPr>
              <w:pStyle w:val="Questions"/>
            </w:pPr>
            <w:r>
              <w:rPr>
                <w:b w:val="true"/>
                <w:bCs w:val="true"/>
              </w:rPr>
              <w:t xml:space="preserve">25. </w:t>
            </w:r>
            <w:r>
              <w:t xml:space="preserve">A noble who is given a fief  by his lord in exchange for loyalty.</w:t>
            </w:r>
            <w:r>
              <w:rPr>
                <w:b w:val="true"/>
                <w:bCs w:val="true"/>
              </w:rPr>
            </w:r>
          </w:p>
        </w:tc>
        <w:tc>
          <w:p>
            <w:pPr>
              <w:pStyle w:val="Questions"/>
            </w:pPr>
            <w:r>
              <w:rPr>
                <w:b w:val="true"/>
                <w:bCs w:val="true"/>
              </w:rPr>
              <w:t xml:space="preserve">Y. </w:t>
            </w:r>
            <w:r>
              <w:t xml:space="preserve">Monarch</w:t>
            </w:r>
          </w:p>
        </w:tc>
      </w:tr>
      <w:tr>
        <w:tc>
          <w:p>
            <w:pPr>
              <w:pStyle w:val="Questions"/>
            </w:pPr>
            <w:r>
              <w:rPr>
                <w:b w:val="true"/>
                <w:bCs w:val="true"/>
              </w:rPr>
              <w:t xml:space="preserve">26. </w:t>
            </w:r>
            <w:r>
              <w:t xml:space="preserve">A person that works for a master in a trade or guild.</w:t>
            </w:r>
            <w:r>
              <w:rPr>
                <w:b w:val="true"/>
                <w:bCs w:val="true"/>
              </w:rPr>
            </w:r>
          </w:p>
        </w:tc>
        <w:tc>
          <w:p>
            <w:pPr>
              <w:pStyle w:val="Questions"/>
            </w:pPr>
            <w:r>
              <w:rPr>
                <w:b w:val="true"/>
                <w:bCs w:val="true"/>
              </w:rPr>
              <w:t xml:space="preserve">Z. </w:t>
            </w:r>
            <w:r>
              <w:t xml:space="preserve">Pepin the Short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Middle Age Terms</dc:title>
  <dcterms:created xsi:type="dcterms:W3CDTF">2021-10-11T12:21:23Z</dcterms:created>
  <dcterms:modified xsi:type="dcterms:W3CDTF">2021-10-11T12:21:23Z</dcterms:modified>
</cp:coreProperties>
</file>