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curved iron plate made it easier for serfs to work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crowned Charlemagne emperor in 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nobles and entire manors were excommunicated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Sacred rituals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Wandering poets and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Warrior chieftain who converted to Christianity around 496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Wrote a book called Summa Theologica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Europe, arched, stone, g___c cathedrals sprang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Germanic tribe set up a kingdom stretching from the Pyrenees Mountains to France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Germanic noblemen Charlemagne hired to help him rule; they were chief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Pope Urban II got the French, Germans, Italians, and Byzantines to fight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empire began to decline after Charlemagne's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two people wrote great works of literature (D__ and C__)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reason and logic to support ideas, such as Christian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wealthy family encouraged a money economy/banking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system allowed serfs to farm 2/3 of their land and leave the other part uncultivated to restore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 Martel was also know as ___ 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Christians were summoned by this person to fight in a "glorious Crusade"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queen tried to unite Spain but did not tolerate non-Christians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pledge between a lord and  vassal was set up with a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732, Charles Martel defeated the Muslims at the ___ 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up Irish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Charlemagne started the ____ ______, where he sent out two messengers to make sure the counts were doing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Schools were often founded in ____ as Charlemagne promoted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emperor promoted learning and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2021-10-11T12:21:32Z</dcterms:created>
  <dcterms:modified xsi:type="dcterms:W3CDTF">2021-10-11T12:21:32Z</dcterms:modified>
</cp:coreProperties>
</file>