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Middle 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farmers that pay rent for their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everyday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Catholic Church split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standing class between nobles and peasants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name for the Middle 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religious communities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land that was fought over in The Crusades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political system where lords own land, peasants, serfs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a plague carried by rats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holy wars that lasted over 200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trainee to a guild master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association of towns in Nothern Germany that protected trading interests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Ages</dc:title>
  <dcterms:created xsi:type="dcterms:W3CDTF">2021-10-11T12:21:34Z</dcterms:created>
  <dcterms:modified xsi:type="dcterms:W3CDTF">2021-10-11T12:21:34Z</dcterms:modified>
</cp:coreProperties>
</file>