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 church splits over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rent to farm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worked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war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promises, obligations; lords, vassals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word meaning "middle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everyday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association between artisans and merchants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trade from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rituals by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knowledge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 to drive Muslims out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innocent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between nobles and peasants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2021-10-11T12:21:37Z</dcterms:created>
  <dcterms:modified xsi:type="dcterms:W3CDTF">2021-10-11T12:21:37Z</dcterms:modified>
</cp:coreProperties>
</file>