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leader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belonging to a group that is considered uncivilized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medieval knight's code of ideal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covering of metal or leather made to protect the body during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deep, wide ditch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organization of people in the same craft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singer or musician who sang or recited poems to music played on an instrument (such as a harp)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skin and nerve disease that causes open sores on the body and can lead to serious complications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organizing people into ranks, with those of higher rank having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bow used for firing feathered arrows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someone out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estate held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holds beliefs contrary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controlled by a ruler or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economic and political system where the people pledge loyalty to a lord, and in return receive protection from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armed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peasants not free to leave the lord's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type of European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 of people who perform the sacred functions of 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2021-10-11T12:20:30Z</dcterms:created>
  <dcterms:modified xsi:type="dcterms:W3CDTF">2021-10-11T12:20:30Z</dcterms:modified>
</cp:coreProperties>
</file>