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Secondary Sources    </w:t>
      </w:r>
      <w:r>
        <w:t xml:space="preserve">   Primary Sources    </w:t>
      </w:r>
      <w:r>
        <w:t xml:space="preserve">   Trial by Jury    </w:t>
      </w:r>
      <w:r>
        <w:t xml:space="preserve">   Trial by Ordeal    </w:t>
      </w:r>
      <w:r>
        <w:t xml:space="preserve">   Church    </w:t>
      </w:r>
      <w:r>
        <w:t xml:space="preserve">   Behead    </w:t>
      </w:r>
      <w:r>
        <w:t xml:space="preserve">   Beliefs    </w:t>
      </w:r>
      <w:r>
        <w:t xml:space="preserve">   Black Death    </w:t>
      </w:r>
      <w:r>
        <w:t xml:space="preserve">   Christianity    </w:t>
      </w:r>
      <w:r>
        <w:t xml:space="preserve">   Crime    </w:t>
      </w:r>
      <w:r>
        <w:t xml:space="preserve">   Ducking stool    </w:t>
      </w:r>
      <w:r>
        <w:t xml:space="preserve">   Europe    </w:t>
      </w:r>
      <w:r>
        <w:t xml:space="preserve">   Feudal    </w:t>
      </w:r>
      <w:r>
        <w:t xml:space="preserve">   Hung Drawn and Quartered    </w:t>
      </w:r>
      <w:r>
        <w:t xml:space="preserve">   Medieval Period    </w:t>
      </w:r>
      <w:r>
        <w:t xml:space="preserve">   Plague    </w:t>
      </w:r>
      <w:r>
        <w:t xml:space="preserve">   Punishment    </w:t>
      </w:r>
      <w:r>
        <w:t xml:space="preserve">   Torture    </w:t>
      </w:r>
      <w:r>
        <w:t xml:space="preserve">   Witch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2021-10-11T12:21:44Z</dcterms:created>
  <dcterms:modified xsi:type="dcterms:W3CDTF">2021-10-11T12:21:44Z</dcterms:modified>
</cp:coreProperties>
</file>