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Middle 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Christians called non-christians and barbarians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created to limit the kings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Monks and nuns were not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middle ages happened after the fall of which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was the Muslim religion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Wore clothing made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wealth and power of the medical church was equal to the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gave up all there wealth to serve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roman empire split into two parts the western and the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group made christians and Jews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Foreigners were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average lifespan in the middle ages was ____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in charge of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most notable king after King William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invaders captured Constantinople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the Franks settle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Ages</dc:title>
  <dcterms:created xsi:type="dcterms:W3CDTF">2021-10-11T12:20:32Z</dcterms:created>
  <dcterms:modified xsi:type="dcterms:W3CDTF">2021-10-11T12:20:32Z</dcterms:modified>
</cp:coreProperties>
</file>