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Franks, who conquered Germany, France, N. Spain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sent by a religious group to spread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inlets of the sea between cliffs and steep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kingdoms divided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Christian priest who spread Christianity in Ireland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low ranking noble under the protection of a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tribe lived in Scandinavia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spreads quickly and kills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the Christians drove the Muslims out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the pope and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empire was being invaded and  the emperor asked the Pope for military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merchants or crafts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Holy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2021-10-11T12:21:46Z</dcterms:created>
  <dcterms:modified xsi:type="dcterms:W3CDTF">2021-10-11T12:21:46Z</dcterms:modified>
</cp:coreProperties>
</file>