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plague    </w:t>
      </w:r>
      <w:r>
        <w:t xml:space="preserve">   crusades    </w:t>
      </w:r>
      <w:r>
        <w:t xml:space="preserve">   guild    </w:t>
      </w:r>
      <w:r>
        <w:t xml:space="preserve">   manor system    </w:t>
      </w:r>
      <w:r>
        <w:t xml:space="preserve">   knights    </w:t>
      </w:r>
      <w:r>
        <w:t xml:space="preserve">   chivalry    </w:t>
      </w:r>
      <w:r>
        <w:t xml:space="preserve">   feudalism    </w:t>
      </w:r>
      <w:r>
        <w:t xml:space="preserve">   magna carta    </w:t>
      </w:r>
      <w:r>
        <w:t xml:space="preserve">   middle ages    </w:t>
      </w:r>
      <w:r>
        <w:t xml:space="preserve">   domesday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</dc:title>
  <dcterms:created xsi:type="dcterms:W3CDTF">2021-10-11T12:21:50Z</dcterms:created>
  <dcterms:modified xsi:type="dcterms:W3CDTF">2021-10-11T12:21:50Z</dcterms:modified>
</cp:coreProperties>
</file>