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else was middle ages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of the population did the black death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middle ages mainly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middle ages merge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sickness that killed many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they know which knights were on their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century did middle ages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kings distant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code did knights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of knights protected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held the information of what everyone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poor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were most of the people in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century did the middle ages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government did the middle ages stop?</w:t>
            </w:r>
          </w:p>
        </w:tc>
      </w:tr>
    </w:tbl>
    <w:p>
      <w:pPr>
        <w:pStyle w:val="WordBankMedium"/>
      </w:pPr>
      <w:r>
        <w:t xml:space="preserve">   Serfs    </w:t>
      </w:r>
      <w:r>
        <w:t xml:space="preserve">   knights templar    </w:t>
      </w:r>
      <w:r>
        <w:t xml:space="preserve">   nobles    </w:t>
      </w:r>
      <w:r>
        <w:t xml:space="preserve">   Feudalism    </w:t>
      </w:r>
      <w:r>
        <w:t xml:space="preserve">   fifth    </w:t>
      </w:r>
      <w:r>
        <w:t xml:space="preserve">   fifteenth    </w:t>
      </w:r>
      <w:r>
        <w:t xml:space="preserve">   Europe    </w:t>
      </w:r>
      <w:r>
        <w:t xml:space="preserve">   chivalry    </w:t>
      </w:r>
      <w:r>
        <w:t xml:space="preserve">   Bubonicplague    </w:t>
      </w:r>
      <w:r>
        <w:t xml:space="preserve">   medieval period    </w:t>
      </w:r>
      <w:r>
        <w:t xml:space="preserve">   Renaissanceperiod    </w:t>
      </w:r>
      <w:r>
        <w:t xml:space="preserve">   doomsdaybook    </w:t>
      </w:r>
      <w:r>
        <w:t xml:space="preserve">   onethird    </w:t>
      </w:r>
      <w:r>
        <w:t xml:space="preserve">   coatofarms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2021-10-11T12:21:53Z</dcterms:created>
  <dcterms:modified xsi:type="dcterms:W3CDTF">2021-10-11T12:21:53Z</dcterms:modified>
</cp:coreProperties>
</file>