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medieval knightly system with its religious, moral, and social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derived from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served his sovereign or lord as a mounted soldier in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disease was carried by fleas that lived on rats. And once you caught the fleas, you couldn't cure it because it was such a long time ago. And they did not know it was carried by rats.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counrty house for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of all people ordained for religious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learning a trade from a skilled employer, having agreed to work for a fixed period at low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medieval military expedition.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 Empire was founded in 753 b.c. Rome at first was ruled by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bridge from the middle ages to modern history from the 14th-17th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Scandinavian seafaring pirates and traders who raided and settled in many parts of northwestern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peice the a man has that he will give away to the father of the girl he wants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poor farmer who owns a small peice of land for cultivation.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2021-10-11T12:20:36Z</dcterms:created>
  <dcterms:modified xsi:type="dcterms:W3CDTF">2021-10-11T12:20:36Z</dcterms:modified>
</cp:coreProperties>
</file>