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occupation managed farm animals and made/sold meat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occupation dispensed home-made remedies made from herbs, plants, and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mainly were jobs that had a focus of creating or fixing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476 AD- 1492, time period in which this project is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were jobs that had a focus of selling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figure who looked after the spiritual needs of nobles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occupation made clothing and padded garments that were worn under chain mail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occupation was one of the most important in that they created weapons for their army and repaired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modern day labor union, these offered protection for workers and consumers and were divided into crafts and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occupation was mainly known for constructing stone buildings such as cathedrals and castles</w:t>
            </w:r>
          </w:p>
        </w:tc>
      </w:tr>
    </w:tbl>
    <w:p>
      <w:pPr>
        <w:pStyle w:val="WordBankLarge"/>
      </w:pPr>
      <w:r>
        <w:t xml:space="preserve">   guild    </w:t>
      </w:r>
      <w:r>
        <w:t xml:space="preserve">   butcher    </w:t>
      </w:r>
      <w:r>
        <w:t xml:space="preserve">   merchant guilds    </w:t>
      </w:r>
      <w:r>
        <w:t xml:space="preserve">   craft guilds    </w:t>
      </w:r>
      <w:r>
        <w:t xml:space="preserve">   apothecary    </w:t>
      </w:r>
      <w:r>
        <w:t xml:space="preserve">   blacksmith    </w:t>
      </w:r>
      <w:r>
        <w:t xml:space="preserve">   tailor    </w:t>
      </w:r>
      <w:r>
        <w:t xml:space="preserve">   middle ages    </w:t>
      </w:r>
      <w:r>
        <w:t xml:space="preserve">   stonemason    </w:t>
      </w:r>
      <w:r>
        <w:t xml:space="preserve">   chaplain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2021-10-11T12:21:55Z</dcterms:created>
  <dcterms:modified xsi:type="dcterms:W3CDTF">2021-10-11T12:21:55Z</dcterms:modified>
</cp:coreProperties>
</file>