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town    </w:t>
      </w:r>
      <w:r>
        <w:t xml:space="preserve">   Village    </w:t>
      </w:r>
      <w:r>
        <w:t xml:space="preserve">   Horse    </w:t>
      </w:r>
      <w:r>
        <w:t xml:space="preserve">   jousting    </w:t>
      </w:r>
      <w:r>
        <w:t xml:space="preserve">   Bishops    </w:t>
      </w:r>
      <w:r>
        <w:t xml:space="preserve">   Barons    </w:t>
      </w:r>
      <w:r>
        <w:t xml:space="preserve">   Knights    </w:t>
      </w:r>
      <w:r>
        <w:t xml:space="preserve">   Church    </w:t>
      </w:r>
      <w:r>
        <w:t xml:space="preserve">   priests    </w:t>
      </w:r>
      <w:r>
        <w:t xml:space="preserve">   crops    </w:t>
      </w:r>
      <w:r>
        <w:t xml:space="preserve">   Farming    </w:t>
      </w:r>
      <w:r>
        <w:t xml:space="preserve">   tournament    </w:t>
      </w:r>
      <w:r>
        <w:t xml:space="preserve">   mob football    </w:t>
      </w:r>
      <w:r>
        <w:t xml:space="preserve">   king    </w:t>
      </w:r>
      <w:r>
        <w:t xml:space="preserve">   Peasant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2021-10-11T12:20:26Z</dcterms:created>
  <dcterms:modified xsi:type="dcterms:W3CDTF">2021-10-11T12:20:26Z</dcterms:modified>
</cp:coreProperties>
</file>