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would the peasants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bottom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mode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would rich people wear grand clothes? to 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popular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peasant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people grew their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events for knights to keep fit and practice their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peole would pray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2021-10-11T12:20:41Z</dcterms:created>
  <dcterms:modified xsi:type="dcterms:W3CDTF">2021-10-11T12:20:41Z</dcterms:modified>
</cp:coreProperties>
</file>