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Troubadours and trouveres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Abbess of Rupertsberg in Germany  and the first woman composer with a large number of monophonic sacred songs that have survived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Jongleurs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Gregorian Chant is named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estampie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Translates as fixed melody and is a chant that is used as the basis for polyphony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Francesco Landini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texts that remain the same from day to day throughout the church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Cantus firmus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poetic and musical forms in 14th and 15th century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Guillaume de Machaut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celebrated Italian composer of the 14th century and his music consisted exclusively of Italian songs for 2 or 3 voices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Pope Gregory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musician and poet born in the French province of Champagne and traveled to many courts and presented beautifully decorated copies of his music and poetry to noble patrons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Italian poetic and musical form that originated as a dance-song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Mass Ordinary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scales used in Gregorian chant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Poet musicians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Performed music and acrobatics in the castles, taverns, and town squares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Hildegard of Bingen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characteristic way of using melody, rhythm, tone color, dynamics, harmony, texture, and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Church modes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Medieval music that consists of Gregorian chant and one or more additional melodic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Ballata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one or more long, sustained tones accompanying a melody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Organum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medieval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Rondeau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2021-10-11T12:21:57Z</dcterms:created>
  <dcterms:modified xsi:type="dcterms:W3CDTF">2021-10-11T12:21:57Z</dcterms:modified>
</cp:coreProperties>
</file>