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gameball    </w:t>
      </w:r>
      <w:r>
        <w:t xml:space="preserve">   chess    </w:t>
      </w:r>
      <w:r>
        <w:t xml:space="preserve">   drums    </w:t>
      </w:r>
      <w:r>
        <w:t xml:space="preserve">   King Arthur    </w:t>
      </w:r>
      <w:r>
        <w:t xml:space="preserve">   hunting    </w:t>
      </w:r>
      <w:r>
        <w:t xml:space="preserve">   troubadour    </w:t>
      </w:r>
      <w:r>
        <w:t xml:space="preserve">   Joustin    </w:t>
      </w:r>
      <w:r>
        <w:t xml:space="preserve">   Jongleur    </w:t>
      </w:r>
      <w:r>
        <w:t xml:space="preserve">   Plainsong    </w:t>
      </w:r>
      <w:r>
        <w:t xml:space="preserve">   economy    </w:t>
      </w:r>
      <w:r>
        <w:t xml:space="preserve">   cobbler    </w:t>
      </w:r>
      <w:r>
        <w:t xml:space="preserve">   Journeyman    </w:t>
      </w:r>
      <w:r>
        <w:t xml:space="preserve">   Master    </w:t>
      </w:r>
      <w:r>
        <w:t xml:space="preserve">   taxes    </w:t>
      </w:r>
      <w:r>
        <w:t xml:space="preserve">   apprentices    </w:t>
      </w:r>
      <w:r>
        <w:t xml:space="preserve">   Jews    </w:t>
      </w:r>
      <w:r>
        <w:t xml:space="preserve">   Christians    </w:t>
      </w:r>
      <w:r>
        <w:t xml:space="preserve">   Muslims    </w:t>
      </w:r>
      <w:r>
        <w:t xml:space="preserve">   cross    </w:t>
      </w:r>
      <w:r>
        <w:t xml:space="preserve">   Thor    </w:t>
      </w:r>
      <w:r>
        <w:t xml:space="preserve">   Gothic    </w:t>
      </w:r>
      <w:r>
        <w:t xml:space="preserve">   Tithe    </w:t>
      </w:r>
      <w:r>
        <w:t xml:space="preserve">   Pope    </w:t>
      </w:r>
      <w:r>
        <w:t xml:space="preserve">   noble girls married at 12    </w:t>
      </w:r>
      <w:r>
        <w:t xml:space="preserve">   guild    </w:t>
      </w:r>
      <w:r>
        <w:t xml:space="preserve">   sumptuary laws    </w:t>
      </w:r>
      <w:r>
        <w:t xml:space="preserve">   fief    </w:t>
      </w:r>
      <w:r>
        <w:t xml:space="preserve">   Peasant    </w:t>
      </w:r>
      <w:r>
        <w:t xml:space="preserve">   Lord    </w:t>
      </w:r>
      <w:r>
        <w:t xml:space="preserve">   Baron    </w:t>
      </w:r>
      <w:r>
        <w:t xml:space="preserve">   Bishop    </w:t>
      </w:r>
      <w:r>
        <w:t xml:space="preserve">   King    </w:t>
      </w:r>
      <w:r>
        <w:t xml:space="preserve">   Manor    </w:t>
      </w:r>
      <w:r>
        <w:t xml:space="preserve">   Feudal Sytem    </w:t>
      </w:r>
      <w:r>
        <w:t xml:space="preserve">   Hundred Year War    </w:t>
      </w:r>
      <w:r>
        <w:t xml:space="preserve">   Joan of Arc    </w:t>
      </w:r>
      <w:r>
        <w:t xml:space="preserve">   Black Prince    </w:t>
      </w:r>
      <w:r>
        <w:t xml:space="preserve">   Henry V    </w:t>
      </w:r>
      <w:r>
        <w:t xml:space="preserve">   England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2021-10-11T12:21:59Z</dcterms:created>
  <dcterms:modified xsi:type="dcterms:W3CDTF">2021-10-11T12:21:59Z</dcterms:modified>
</cp:coreProperties>
</file>