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pain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tenth of earnings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point of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type of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type of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type of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who served the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2021-10-11T12:20:43Z</dcterms:created>
  <dcterms:modified xsi:type="dcterms:W3CDTF">2021-10-11T12:20:43Z</dcterms:modified>
</cp:coreProperties>
</file>