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Middle Ages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Serf  /  Peasant bound to the land; uneducated poor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Feudalism  /  political and economic system of the Middle Ages; nobility offered serfs protection in return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Absolute monarch  /  King or queen having total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Charter  /  Written document outlining the aims and principles of a united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Schism  /  A division or separation;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Chivalry  /  Code of conduct for Knights; expected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Icon  /   A picture 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Parliament  /  Legislature of England; members were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Patriarch  /  Leader of Eastern Orthodox Church; also refers to the male head of a family or male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Limited monarchy  /  A king or queen whose power is restricted by law 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Crusades  /  Military conflicts between Christians 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Civil law  /  Laws dealing with private, not criminal, matters (ex – property ownership,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Translated “great charter;” document that limited the power of the English monarch by returning rights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Pope  /  Leader of the Roman Catholic Church; held political and religious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Apprentice  /  A person who works with someone under contract in order to learn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Medieval  /  An adjective that means “related to the Middle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Magna Carta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Middle Ages</dc:title>
  <dcterms:created xsi:type="dcterms:W3CDTF">2021-10-11T12:22:02Z</dcterms:created>
  <dcterms:modified xsi:type="dcterms:W3CDTF">2021-10-11T12:22:02Z</dcterms:modified>
</cp:coreProperties>
</file>