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Florence ??????????? was the founder of modern nursing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Edward the ????????? Died in 1066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Harold fight Harald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did William become 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normans had an animal to 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animal caused the black 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viking who wanted to be king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month the Battle of Hastings happened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army that  built a shield wall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had slightly less land than the 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Harold was the earl of ??????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Crowned in 1066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</dc:title>
  <dcterms:created xsi:type="dcterms:W3CDTF">2021-10-11T12:20:50Z</dcterms:created>
  <dcterms:modified xsi:type="dcterms:W3CDTF">2021-10-11T12:20:50Z</dcterms:modified>
</cp:coreProperties>
</file>