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Italian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happens instead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Ferderigo's Falcon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highest point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summary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a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Henry II great-grandfather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Ferderigo's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accidentally caused the death of Thomas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story within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William's wife and distant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Ferderigo's most prized possesion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Thomas was this mans apprentice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story within Decameron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general idea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main character in Ferderigo's Falcon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that take place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Chaucer was first to be buried here....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 of English literature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struggle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Chaucer wrote this famous frame story...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month Chaucerwas  granted with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Charter signed by King John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Chaucer's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Killed by four 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signed Magna Carta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Witnessed Thomas's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religious person who died for what they believe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Month Chaucer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written by Boccaccio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</dc:title>
  <dcterms:created xsi:type="dcterms:W3CDTF">2021-10-11T12:20:31Z</dcterms:created>
  <dcterms:modified xsi:type="dcterms:W3CDTF">2021-10-11T12:20:31Z</dcterms:modified>
</cp:coreProperties>
</file>