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of the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Defeated King Harold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Plague known as the ________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Arabian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2021-10-11T12:20:43Z</dcterms:created>
  <dcterms:modified xsi:type="dcterms:W3CDTF">2021-10-11T12:20:43Z</dcterms:modified>
</cp:coreProperties>
</file>