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ARCHBISHOP    </w:t>
      </w:r>
      <w:r>
        <w:t xml:space="preserve">   HORSE    </w:t>
      </w:r>
      <w:r>
        <w:t xml:space="preserve">   SPEAR    </w:t>
      </w:r>
      <w:r>
        <w:t xml:space="preserve">   KNIGHTS    </w:t>
      </w:r>
      <w:r>
        <w:t xml:space="preserve">   SOILDER    </w:t>
      </w:r>
      <w:r>
        <w:t xml:space="preserve">   BOW AND ARROW    </w:t>
      </w:r>
      <w:r>
        <w:t xml:space="preserve">   BATTLE    </w:t>
      </w:r>
      <w:r>
        <w:t xml:space="preserve">   WAR    </w:t>
      </w:r>
      <w:r>
        <w:t xml:space="preserve">   ARMY    </w:t>
      </w:r>
      <w:r>
        <w:t xml:space="preserve">   CROSSBOW    </w:t>
      </w:r>
      <w:r>
        <w:t xml:space="preserve">   PUB    </w:t>
      </w:r>
      <w:r>
        <w:t xml:space="preserve">   CHURCH    </w:t>
      </w:r>
      <w:r>
        <w:t xml:space="preserve">   POPE    </w:t>
      </w:r>
      <w:r>
        <w:t xml:space="preserve">   SWORD    </w:t>
      </w:r>
      <w:r>
        <w:t xml:space="preserve">   KING JOHN    </w:t>
      </w:r>
      <w:r>
        <w:t xml:space="preserve">   AXE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</dc:title>
  <dcterms:created xsi:type="dcterms:W3CDTF">2021-10-11T12:20:45Z</dcterms:created>
  <dcterms:modified xsi:type="dcterms:W3CDTF">2021-10-11T12:20:45Z</dcterms:modified>
</cp:coreProperties>
</file>