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Estate given by a lord to a vassal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Noble who most likely owned a large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deadly infection that killed thousands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house on the manor that lord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estate of the medieval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Warriors who were highly trained who fought for the lord in return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Military campaigns hoping for christian control over the holy 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Latin word of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farmed lived and worked on the 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knights would practice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weapon that would capture castles in feudal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and social structure formed in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Powerful King and emperor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Code of honor that knights had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ordained for religious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Nobles who received land because of their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2021-10-11T12:20:55Z</dcterms:created>
  <dcterms:modified xsi:type="dcterms:W3CDTF">2021-10-11T12:20:55Z</dcterms:modified>
</cp:coreProperties>
</file>