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Crusaders    </w:t>
      </w:r>
      <w:r>
        <w:t xml:space="preserve">   Europe    </w:t>
      </w:r>
      <w:r>
        <w:t xml:space="preserve">   Renaissance    </w:t>
      </w:r>
      <w:r>
        <w:t xml:space="preserve">   Black    </w:t>
      </w:r>
      <w:r>
        <w:t xml:space="preserve">   Normans    </w:t>
      </w:r>
      <w:r>
        <w:t xml:space="preserve">   raided    </w:t>
      </w:r>
      <w:r>
        <w:t xml:space="preserve">   horses    </w:t>
      </w:r>
      <w:r>
        <w:t xml:space="preserve">   crossbow    </w:t>
      </w:r>
      <w:r>
        <w:t xml:space="preserve">   Century    </w:t>
      </w:r>
      <w:r>
        <w:t xml:space="preserve">   Fifth    </w:t>
      </w:r>
      <w:r>
        <w:t xml:space="preserve">   Roman    </w:t>
      </w:r>
      <w:r>
        <w:t xml:space="preserve">   History    </w:t>
      </w:r>
      <w:r>
        <w:t xml:space="preserve">   Middle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Ages</dc:title>
  <dcterms:created xsi:type="dcterms:W3CDTF">2021-10-11T12:21:02Z</dcterms:created>
  <dcterms:modified xsi:type="dcterms:W3CDTF">2021-10-11T12:21:02Z</dcterms:modified>
</cp:coreProperties>
</file>