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Art and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Christ    </w:t>
      </w:r>
      <w:r>
        <w:t xml:space="preserve">   Gabriel    </w:t>
      </w:r>
      <w:r>
        <w:t xml:space="preserve">   God    </w:t>
      </w:r>
      <w:r>
        <w:t xml:space="preserve">   Devil    </w:t>
      </w:r>
      <w:r>
        <w:t xml:space="preserve">   Bishop    </w:t>
      </w:r>
      <w:r>
        <w:t xml:space="preserve">   Hell    </w:t>
      </w:r>
      <w:r>
        <w:t xml:space="preserve">   Heaven    </w:t>
      </w:r>
      <w:r>
        <w:t xml:space="preserve">   Castle    </w:t>
      </w:r>
      <w:r>
        <w:t xml:space="preserve">   Mote    </w:t>
      </w:r>
      <w:r>
        <w:t xml:space="preserve">   Art work    </w:t>
      </w:r>
      <w:r>
        <w:t xml:space="preserve">   Crusade    </w:t>
      </w:r>
      <w:r>
        <w:t xml:space="preserve">   Muslims    </w:t>
      </w:r>
      <w:r>
        <w:t xml:space="preserve">   Vikings    </w:t>
      </w:r>
      <w:r>
        <w:t xml:space="preserve">   Christians    </w:t>
      </w:r>
      <w:r>
        <w:t xml:space="preserve">   Jerusalem    </w:t>
      </w:r>
      <w:r>
        <w:t xml:space="preserve">   Jews    </w:t>
      </w:r>
      <w:r>
        <w:t xml:space="preserve">   Notre Dame    </w:t>
      </w:r>
      <w:r>
        <w:t xml:space="preserve">   Cathedral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Art and Architecture</dc:title>
  <dcterms:created xsi:type="dcterms:W3CDTF">2021-10-11T12:20:21Z</dcterms:created>
  <dcterms:modified xsi:type="dcterms:W3CDTF">2021-10-11T12:20:21Z</dcterms:modified>
</cp:coreProperties>
</file>