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 China Chapter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printing in which an entire page is carved onto a block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Service as a government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for the better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of powders used in guns and explosives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uncivilized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of disorder following the collapse of the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wealth or great achievement in a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instrument that uses the earth's magnetic field to indicate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educated member of the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 beautiful pottery invented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policy of avoiding contact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unelected government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canal linking northern and southern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wide rolling, grassy plain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China Chapter 14</dc:title>
  <dcterms:created xsi:type="dcterms:W3CDTF">2021-10-11T12:22:13Z</dcterms:created>
  <dcterms:modified xsi:type="dcterms:W3CDTF">2021-10-11T12:22:13Z</dcterms:modified>
</cp:coreProperties>
</file>