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Ages: Clergy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Sacraments    </w:t>
      </w:r>
      <w:r>
        <w:t xml:space="preserve">   Monasteries    </w:t>
      </w:r>
      <w:r>
        <w:t xml:space="preserve">   Pope    </w:t>
      </w:r>
      <w:r>
        <w:t xml:space="preserve">   Festivals    </w:t>
      </w:r>
      <w:r>
        <w:t xml:space="preserve">   Catholic    </w:t>
      </w:r>
      <w:r>
        <w:t xml:space="preserve">   Cowl    </w:t>
      </w:r>
      <w:r>
        <w:t xml:space="preserve">   Tonsure    </w:t>
      </w:r>
      <w:r>
        <w:t xml:space="preserve">   Nobles    </w:t>
      </w:r>
      <w:r>
        <w:t xml:space="preserve">   Miters    </w:t>
      </w:r>
      <w:r>
        <w:t xml:space="preserve">   Tik tok    </w:t>
      </w:r>
      <w:r>
        <w:t xml:space="preserve">   Monks    </w:t>
      </w:r>
      <w:r>
        <w:t xml:space="preserve">   Nuns    </w:t>
      </w:r>
      <w:r>
        <w:t xml:space="preserve">   Priest    </w:t>
      </w:r>
      <w:r>
        <w:t xml:space="preserve">   Wimple    </w:t>
      </w:r>
      <w:r>
        <w:t xml:space="preserve">   Bishops    </w:t>
      </w:r>
      <w:r>
        <w:t xml:space="preserve">   Church    </w:t>
      </w:r>
      <w:r>
        <w:t xml:space="preserve">   Clergy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Ages: Clergy</dc:title>
  <dcterms:created xsi:type="dcterms:W3CDTF">2021-10-11T12:21:56Z</dcterms:created>
  <dcterms:modified xsi:type="dcterms:W3CDTF">2021-10-11T12:21:56Z</dcterms:modified>
</cp:coreProperties>
</file>