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lowest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of Constantinople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Poor/lower class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of power and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served their lord in armour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 lowest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Seafaring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dominant social system of the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Vassals source of income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lowest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 or honor shown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Economy of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lowest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social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Agricultural Laborer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 Word </dc:title>
  <dcterms:created xsi:type="dcterms:W3CDTF">2021-10-11T12:22:02Z</dcterms:created>
  <dcterms:modified xsi:type="dcterms:W3CDTF">2021-10-11T12:22:02Z</dcterms:modified>
</cp:coreProperties>
</file>