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cause of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began education at age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Clovis was the founder of what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holy war involving the journey of Europeans to reclaim the holy land of Jerusalem in the name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one main effect of the fall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considered the "Father of Europe"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served as local contacts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considered the "Father of English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ages did the noble children go to a lord's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Warrior Code of Behavior was called "Way of the Warrior"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Pepin the Short gives land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called for Holy War against Muslims who controlled Holy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book called that had the lists of all families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Warrior Code of Behavior was called "Code of Chivalry"?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started the evolution of the stirrup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boys become squires to at a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period between the Roman Empire and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invaded Western Europe around 800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agricultural estate operated by a lord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Crossward Puzzle</dc:title>
  <dcterms:created xsi:type="dcterms:W3CDTF">2021-10-11T12:20:42Z</dcterms:created>
  <dcterms:modified xsi:type="dcterms:W3CDTF">2021-10-11T12:20:42Z</dcterms:modified>
</cp:coreProperties>
</file>