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Ages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Lords were constantly fighting each other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Knights stayed in shape by participating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corn was trying to be recaptured in the second crusade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family that took over the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Bodies representing privalaged groups of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at the top of society had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document that King John was forced to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Ridden by knights for 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system where lords protected people for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church that Pope Urban II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self sufficient place run by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between France and England that lasted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devastating plague spread by rats that were bitten by 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crusades are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at the top of feudal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birthplace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pope who started the first crusade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nature of god and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feudal times people lived in a state of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group that fought the Christians in the crusades</w:t>
            </w:r>
          </w:p>
        </w:tc>
      </w:tr>
    </w:tbl>
    <w:p>
      <w:pPr>
        <w:pStyle w:val="WordBankMedium"/>
      </w:pPr>
      <w:r>
        <w:t xml:space="preserve">   Magna Carta     </w:t>
      </w:r>
      <w:r>
        <w:t xml:space="preserve">   Pope Urban II    </w:t>
      </w:r>
      <w:r>
        <w:t xml:space="preserve">   Holy Wars     </w:t>
      </w:r>
      <w:r>
        <w:t xml:space="preserve">   Manor    </w:t>
      </w:r>
      <w:r>
        <w:t xml:space="preserve">   Jerusalem    </w:t>
      </w:r>
      <w:r>
        <w:t xml:space="preserve">   Muslims    </w:t>
      </w:r>
      <w:r>
        <w:t xml:space="preserve">   Parliaments    </w:t>
      </w:r>
      <w:r>
        <w:t xml:space="preserve">   Carolingians    </w:t>
      </w:r>
      <w:r>
        <w:t xml:space="preserve">   Hundred Years War    </w:t>
      </w:r>
      <w:r>
        <w:t xml:space="preserve">   Black Death    </w:t>
      </w:r>
      <w:r>
        <w:t xml:space="preserve">   Theology    </w:t>
      </w:r>
      <w:r>
        <w:t xml:space="preserve">   Roman Catholic Church    </w:t>
      </w:r>
      <w:r>
        <w:t xml:space="preserve">   Power    </w:t>
      </w:r>
      <w:r>
        <w:t xml:space="preserve">   Warfare    </w:t>
      </w:r>
      <w:r>
        <w:t xml:space="preserve">   Land    </w:t>
      </w:r>
      <w:r>
        <w:t xml:space="preserve">   Feudalism    </w:t>
      </w:r>
      <w:r>
        <w:t xml:space="preserve">   Tournaments    </w:t>
      </w:r>
      <w:r>
        <w:t xml:space="preserve">   Horses    </w:t>
      </w:r>
      <w:r>
        <w:t xml:space="preserve">   King     </w:t>
      </w:r>
      <w:r>
        <w:t xml:space="preserve">   Edessa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Crossword</dc:title>
  <dcterms:created xsi:type="dcterms:W3CDTF">2021-10-11T12:21:39Z</dcterms:created>
  <dcterms:modified xsi:type="dcterms:W3CDTF">2021-10-11T12:21:39Z</dcterms:modified>
</cp:coreProperties>
</file>