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Ages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creatd the single lens microscope?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1 thing built for research in this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() of disease was srill unkown after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this period new (BLANK) progress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Using a microscope hat was a key thing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was the typical lifespan during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accepted during the middle ages on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other thing built for research in this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had been replaced in the middle ages by reason and intellect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800-1300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europeans began to (blank)  their commitment to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published the first human anatomy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the microscope hook () that all living things are made up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Rennasaince was a time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Europeans formed (BLANK) ideas about the arts and science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Crossword</dc:title>
  <dcterms:created xsi:type="dcterms:W3CDTF">2021-10-11T12:21:53Z</dcterms:created>
  <dcterms:modified xsi:type="dcterms:W3CDTF">2021-10-11T12:21:53Z</dcterms:modified>
</cp:coreProperties>
</file>