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William have to wait to sail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did Edward the Confessor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Norman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William crowned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3rd King to be crowned in 1066?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Harold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3 army's all make there walls out off?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king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particular battle happened in 1066?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only English man out of Harold, Harald and Willliam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battle between King Harold and Harald?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King Harold first set his base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Crossword</dc:title>
  <dcterms:created xsi:type="dcterms:W3CDTF">2021-10-11T12:20:37Z</dcterms:created>
  <dcterms:modified xsi:type="dcterms:W3CDTF">2021-10-11T12:20:37Z</dcterms:modified>
</cp:coreProperties>
</file>