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Divided land among the lesser nobility?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other name for the Black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economic system during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clothing nobility and royalty wore?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color only the royalty able to wear?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were the middle ages?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Black Plague most fatal?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Earth(Four Humors)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English King who signed the Magna Carta?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political system during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Air(Four Humors)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Expensive materials were made into ________ to be worn by rich people at this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document that was signed by the Bad King in 1215?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Fire(Four Humors)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Phelgm(Four Humors)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head of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indentured servants?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at the top of the feudal system?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</dc:title>
  <dcterms:created xsi:type="dcterms:W3CDTF">2021-10-11T12:22:16Z</dcterms:created>
  <dcterms:modified xsi:type="dcterms:W3CDTF">2021-10-11T12:22:16Z</dcterms:modified>
</cp:coreProperties>
</file>