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Invaders from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loyalty, bravery,courage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Merovingian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many as 25,000,000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Became a symbol of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Swear allegiance to church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Would train in all things related to warfare and knighthood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tribes move into Britain in 5th 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 certain duties to perform for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English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Carolingian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Limits power of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grant land in exchange for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many as 25,000,000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took control of Italy in 5th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agricultural estate operated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noble children training to be a knight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</dc:title>
  <dcterms:created xsi:type="dcterms:W3CDTF">2021-10-11T12:20:44Z</dcterms:created>
  <dcterms:modified xsi:type="dcterms:W3CDTF">2021-10-11T12:20:44Z</dcterms:modified>
</cp:coreProperties>
</file>