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Ages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it possible for a horse to pull a plow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 feudalism, the land a lord granted to a vassal in exchange for military service and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 written by John, 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Ground grain, pumped water, cut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feudalism, a noble who held land from and served a higher ranking lord, and in return was given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 that spreads quickly and kills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Noble warriors who fought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 system based on bonds of loyalty between lords and vassals.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Allowed more crops to be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Turned over Western Europe's dense clay soils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principal church of a diocese, with which the bishop is officially associated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Medieval business group formed by craftspeople and merchants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of renewed interest in art and learning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building or group of buildings fortified against attack with thick walls, battlements, towers, and in many cases a moat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Peasant laborers bound by law to the lands of a noble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Crossword</dc:title>
  <dcterms:created xsi:type="dcterms:W3CDTF">2021-10-11T12:20:54Z</dcterms:created>
  <dcterms:modified xsi:type="dcterms:W3CDTF">2021-10-11T12:20:54Z</dcterms:modified>
</cp:coreProperties>
</file>