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district over which a lord had domain and could exercise certain rights and privileges in medieval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king and provides military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men who lived apart from society in isolated communities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middle 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monk who created a set of rules that most european monasteries followed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missionaries to travel to northern europe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signed by king john after negotiations with his barons and their french and scots allies at runnymede, surrey, england in 1215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brilliant warrior and strong king who led the franks in building a huge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gathering of the same type, an assembly of prominent men, summoned at the will of the king once or twice a year, to deal with matters of state and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communities where monks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 Puzzle</dc:title>
  <dcterms:created xsi:type="dcterms:W3CDTF">2021-10-11T12:21:46Z</dcterms:created>
  <dcterms:modified xsi:type="dcterms:W3CDTF">2021-10-11T12:21:46Z</dcterms:modified>
</cp:coreProperties>
</file>