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pack of animals journeying together to transport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armed, mounted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lords gave protection to people in return for their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receives protection and land from a lord in return for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journey to a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Tracing descent through the males of the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sacred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Mongol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expedition undertaken by European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Tracing descent through the females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association of trades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lowest feudal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among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who have been ordained for religious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 Puzzle</dc:title>
  <dcterms:created xsi:type="dcterms:W3CDTF">2021-10-11T12:20:46Z</dcterms:created>
  <dcterms:modified xsi:type="dcterms:W3CDTF">2021-10-11T12:20:46Z</dcterms:modified>
</cp:coreProperties>
</file>