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severe penalty for refusing to obey church laws: could not be buried on sacred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known as "Charles the Great"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Divine intervention that would "save" the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Scandinavians who raided and settled in northwestern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Lesser lords that pledge their loyalty/service to greater 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"Great survey"; listed all families in England; central tax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Holy wars to regain Holy land (from Muslims)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Brought an end to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pandemic that killed around 25 million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first causes of the middle ages, made Europe rural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Prejudice and hostility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Peasants bound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Local contacts for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design used for identification; associating with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code that requires knights to be brave, loyal,  and true to their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Lord's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 system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mounted warrior who had honor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man who separates himself from ordinary human society to total dedication to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Crossword Puzzle</dc:title>
  <dcterms:created xsi:type="dcterms:W3CDTF">2021-10-11T12:21:03Z</dcterms:created>
  <dcterms:modified xsi:type="dcterms:W3CDTF">2021-10-11T12:21:03Z</dcterms:modified>
</cp:coreProperties>
</file>